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Павловича,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23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помощником бурильщика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пояснил, что штраф оплатить </w:t>
      </w:r>
      <w:r>
        <w:rPr>
          <w:rFonts w:ascii="Times New Roman" w:eastAsia="Times New Roman" w:hAnsi="Times New Roman" w:cs="Times New Roman"/>
          <w:sz w:val="26"/>
          <w:szCs w:val="26"/>
        </w:rPr>
        <w:t>забыл, поэтому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15.09.2024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15.09.2024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Краснобаев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16.09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Шишко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31rplc-57">
    <w:name w:val="cat-UserDefined grp-31 rplc-57"/>
    <w:basedOn w:val="DefaultParagraphFont"/>
  </w:style>
  <w:style w:type="character" w:customStyle="1" w:styleId="cat-UserDefinedgrp-32rplc-60">
    <w:name w:val="cat-UserDefined grp-3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